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5030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459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</w:t>
      </w:r>
      <w:r>
        <w:rPr>
          <w:rFonts w:ascii="Times New Roman" w:eastAsia="Times New Roman" w:hAnsi="Times New Roman" w:cs="Times New Roman"/>
          <w:sz w:val="28"/>
          <w:szCs w:val="28"/>
        </w:rPr>
        <w:t>кругу–Югре к Христенко Валентине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Александровне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округу–Югре к Христенко Валентине Александровне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Христенко Валентины Александровны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Ханты-Ман</w:t>
      </w:r>
      <w:r>
        <w:rPr>
          <w:rFonts w:ascii="Times New Roman" w:eastAsia="Times New Roman" w:hAnsi="Times New Roman" w:cs="Times New Roman"/>
          <w:sz w:val="28"/>
          <w:szCs w:val="28"/>
        </w:rPr>
        <w:t>сийскому автономному округу–Югры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езаконно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ую выплату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Христенко Валентины Александровны (</w:t>
      </w:r>
      <w:r>
        <w:rPr>
          <w:rStyle w:val="cat-UserDefinedgrp-2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бюджета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>
        <w:rPr>
          <w:rFonts w:ascii="Times New Roman" w:eastAsia="Times New Roman" w:hAnsi="Times New Roman" w:cs="Times New Roman"/>
          <w:sz w:val="28"/>
          <w:szCs w:val="28"/>
        </w:rPr>
        <w:t>коп. с перечислением в Отделение Тула Банка России//УФК по Тульской области г. Тула, получатель: «Казначейство России (ФНС России)», ИНН 7727406020, КПП 770801001, ЕКС 40102810445370000059, сч. № 03100643000000018500, БИК 017003983, ОКТМО 71826000, КБК 18210803010011050110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1rplc-21">
    <w:name w:val="cat-UserDefined grp-2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